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书名：老虎外婆</w:t>
      </w:r>
    </w:p>
    <w:p>
      <w:r>
        <w:t>作者：曾芳，张弛编著</w:t>
      </w:r>
    </w:p>
    <w:p>
      <w:r>
        <w:t>出版社：北京:金盾出版社,2014.01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老虎外婆 评论地址：https://www.jiaokey.com/book/detail/13475288.html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