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长刺儿的手掌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长刺儿的手掌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本书出售、求购地址：https://www.jiaokey.com/book/detail/13475287.html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关键词搜索：https://www.jiaokey.com/tag/长刺儿的手掌.html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