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纯棉T恤告诉我许多故事</w:t>
      </w:r>
    </w:p>
    <w:p>
      <w:r>
        <w:rPr>
          <w:rFonts w:ascii="宋体" w:hAnsi="宋体" w:eastAsia="宋体"/>
          <w:sz w:val="24"/>
        </w:rPr>
        <w:t>（法）波曼，（法）阿雷尔著；百舜，袁坚译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54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5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54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纯棉T恤告诉我许多故事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（法）波曼，（法）阿雷尔著；百舜，袁坚译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本书出售、求购地址：https://www.jiaokey.com/book/detail/13475285.html</w:t>
      </w:r>
    </w:p>
    <w:p>
      <w:r>
        <w:t>更多相关图书推荐：https://www.jiaokey.com</w:t>
      </w:r>
    </w:p>
    <w:p>
      <w:r>
        <w:t>（法）波曼，（法）阿雷尔著；百舜，袁坚译 其他作品：https://www.jiaokey.com/tag/（法）波曼，（法）阿雷尔著；百舜，袁坚译.html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