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书名：老鼠开会</w:t>
      </w:r>
    </w:p>
    <w:p>
      <w:r>
        <w:t>作者：温湲，亚芸主编；木子编</w:t>
      </w:r>
    </w:p>
    <w:p>
      <w:r>
        <w:t>出版社：石家庄：河北少年儿童出版社</w:t>
      </w:r>
    </w:p>
    <w:p>
      <w:r>
        <w:t>出版日期：2014.01</w:t>
      </w:r>
    </w:p>
    <w:p>
      <w:r>
        <w:t>总页数：80</w:t>
      </w:r>
    </w:p>
    <w:p>
      <w:r>
        <w:t>更多请访问教客网: www.jiaokey.com</w:t>
      </w:r>
    </w:p>
    <w:p>
      <w:r>
        <w:t>老鼠开会 评论地址：https://www.jiaokey.com/book/detail/13475281.html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