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书名：海底女儿  卖火柴的小女孩  穿靴子的猫</w:t>
      </w:r>
    </w:p>
    <w:p>
      <w:r>
        <w:t>作者：燕山主编</w:t>
      </w:r>
    </w:p>
    <w:p>
      <w:r>
        <w:t>出版社：长沙:湖南少年儿童出版社,2013.10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海底女儿  卖火柴的小女孩  穿靴子的猫 评论地址：https://www.jiaokey.com/book/detail/13475277.html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