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我什么都不能做</w:t>
      </w:r>
    </w:p>
    <w:p>
      <w:r>
        <w:rPr>
          <w:rFonts w:ascii="宋体" w:hAnsi="宋体" w:eastAsia="宋体"/>
          <w:sz w:val="24"/>
        </w:rPr>
        <w:t>（比）罗伯埃克特著；（比）杜布瓦绘；范尊丽译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我什么都不能做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（比）罗伯埃克特著；（比）杜布瓦绘；范尊丽译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本书出售、求购地址：https://www.jiaokey.com/book/detail/13475274.html</w:t>
      </w:r>
    </w:p>
    <w:p>
      <w:r>
        <w:t>更多相关图书推荐：https://www.jiaokey.com</w:t>
      </w:r>
    </w:p>
    <w:p>
      <w:r>
        <w:t>（比）罗伯埃克特著；（比）杜布瓦绘；范尊丽译 其他作品：https://www.jiaokey.com/tag/（比）罗伯埃克特著；（比）杜布瓦绘；范尊丽译.html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关键词搜索：https://www.jiaokey.com/tag/我什么都不能做.html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