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第一次自己上卫生间</w:t>
      </w:r>
    </w:p>
    <w:p>
      <w:r>
        <w:rPr>
          <w:rFonts w:ascii="宋体" w:hAnsi="宋体" w:eastAsia="宋体"/>
          <w:sz w:val="24"/>
        </w:rPr>
        <w:t>（比）罗伯埃克特著；（比）杜布瓦绘；范尊丽译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第一次自己上卫生间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（比）罗伯埃克特著；（比）杜布瓦绘；范尊丽译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本书出售、求购地址：https://www.jiaokey.com/book/detail/13475267.html</w:t>
      </w:r>
    </w:p>
    <w:p>
      <w:r>
        <w:t>更多相关图书推荐：https://www.jiaokey.com</w:t>
      </w:r>
    </w:p>
    <w:p>
      <w:r>
        <w:t>（比）罗伯埃克特著；（比）杜布瓦绘；范尊丽译 其他作品：https://www.jiaokey.com/tag/（比）罗伯埃克特著；（比）杜布瓦绘；范尊丽译.html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关键词搜索：https://www.jiaokey.com/tag/第一次自己上卫生间.html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