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客家山歌大师周天和  长篇传本选集</w:t>
      </w:r>
    </w:p>
    <w:p>
      <w:r>
        <w:rPr>
          <w:rFonts w:ascii="宋体" w:hAnsi="宋体" w:eastAsia="宋体"/>
          <w:sz w:val="24"/>
        </w:rPr>
        <w:t>梅州市文化馆，梅州市非物质文化遗产保护中心编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客家山歌大师周天和  长篇传本选集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梅州市文化馆，梅州市非物质文化遗产保护中心编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本书出售、求购地址：https://www.jiaokey.com/book/detail/13475207.html</w:t>
      </w:r>
    </w:p>
    <w:p>
      <w:r>
        <w:t>更多相关图书推荐：https://www.jiaokey.com</w:t>
      </w:r>
    </w:p>
    <w:p>
      <w:r>
        <w:t>梅州市文化馆，梅州市非物质文化遗产保护中心编 其他作品：https://www.jiaokey.com/tag/梅州市文化馆，梅州市非物质文化遗产保护中心编.html</w:t>
      </w:r>
    </w:p>
    <w:p>
      <w:r>
        <w:t>关键词搜索：https://www.jiaokey.com/tag/客家山歌大师周天和  长篇传本选集.html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