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激扬汉乐  张优浅音乐作品选</w:t>
      </w:r>
    </w:p>
    <w:p>
      <w:r>
        <w:rPr>
          <w:rFonts w:ascii="宋体" w:hAnsi="宋体" w:eastAsia="宋体"/>
          <w:sz w:val="24"/>
        </w:rPr>
        <w:t>广东汉剧院编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激扬汉乐  张优浅音乐作品选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广东汉剧院编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本书出售、求购地址：https://www.jiaokey.com/book/detail/13475203.html</w:t>
      </w:r>
    </w:p>
    <w:p>
      <w:r>
        <w:t>更多相关图书推荐：https://www.jiaokey.com</w:t>
      </w:r>
    </w:p>
    <w:p>
      <w:r>
        <w:t>广东汉剧院编 其他作品：https://www.jiaokey.com/tag/广东汉剧院编.html</w:t>
      </w:r>
    </w:p>
    <w:p>
      <w:r>
        <w:t>关键词搜索：https://www.jiaokey.com/tag/激扬汉乐  张优浅音乐作品选.html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