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罗卓英将军纪闻  抗日疆场百战多  上</w:t>
      </w:r>
    </w:p>
    <w:p>
      <w:r>
        <w:rPr>
          <w:rFonts w:ascii="宋体" w:hAnsi="宋体" w:eastAsia="宋体"/>
          <w:sz w:val="24"/>
        </w:rPr>
        <w:t>杨维，罗英鹏总策划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罗卓英将军纪闻  抗日疆场百战多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杨维，罗英鹏总策划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本书出售、求购地址：https://www.jiaokey.com/book/detail/13475134.html</w:t>
      </w:r>
    </w:p>
    <w:p>
      <w:r>
        <w:t>更多相关图书推荐：https://www.jiaokey.com</w:t>
      </w:r>
    </w:p>
    <w:p>
      <w:r>
        <w:t>杨维，罗英鹏总策划 其他作品：https://www.jiaokey.com/tag/杨维，罗英鹏总策划.html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关键词搜索：https://www.jiaokey.com/tag/罗卓英将军纪闻  抗日疆场百战多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