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梅州风物诗话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梅州风物诗话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本书出售、求购地址：https://www.jiaokey.com/book/detail/13475118.html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关键词搜索：https://www.jiaokey.com/tag/梅州风物诗话.html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