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漫话验房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漫话验房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978-7-111-43938-7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房屋-工程验收-基本知识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本书出售、求购地址：https://www.jiaokey.com/book/detail/13475114.html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关键词搜索：https://www.jiaokey.com/tag/房屋-工程验收-基本知识.html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