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磨刀门咸潮入侵与抑咸技术</w:t>
      </w:r>
    </w:p>
    <w:p>
      <w:r>
        <w:rPr>
          <w:rFonts w:ascii="宋体" w:hAnsi="宋体" w:eastAsia="宋体"/>
          <w:sz w:val="24"/>
        </w:rPr>
        <w:t>苏波，何用，卢陈，何贞俊著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磨刀门咸潮入侵与抑咸技术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苏波，何用，卢陈，何贞俊著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本书出售、求购地址：https://www.jiaokey.com/book/detail/13475108.html</w:t>
      </w:r>
    </w:p>
    <w:p>
      <w:r>
        <w:t>更多相关图书推荐：https://www.jiaokey.com</w:t>
      </w:r>
    </w:p>
    <w:p>
      <w:r>
        <w:t>苏波，何用，卢陈，何贞俊著 其他作品：https://www.jiaokey.com/tag/苏波，何用，卢陈，何贞俊著.html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关键词搜索：https://www.jiaokey.com/tag/磨刀门咸潮入侵与抑咸技术.html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