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山东黄河水环境及河道测验</w:t>
      </w:r>
    </w:p>
    <w:p>
      <w:r>
        <w:rPr>
          <w:rFonts w:ascii="宋体" w:hAnsi="宋体" w:eastAsia="宋体"/>
          <w:sz w:val="24"/>
        </w:rPr>
        <w:t>刘存功，刘敏，丁丹丹等编著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山东黄河水环境及河道测验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刘存功，刘敏，丁丹丹等编著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本书出售、求购地址：https://www.jiaokey.com/book/detail/13475105.html</w:t>
      </w:r>
    </w:p>
    <w:p>
      <w:r>
        <w:t>更多相关图书推荐：https://www.jiaokey.com</w:t>
      </w:r>
    </w:p>
    <w:p>
      <w:r>
        <w:t>刘存功，刘敏，丁丹丹等编著 其他作品：https://www.jiaokey.com/tag/刘存功，刘敏，丁丹丹等编著.html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关键词搜索：https://www.jiaokey.com/tag/山东黄河水环境及河道测验.html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