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邹鲁自述  1885-1954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邹鲁自述  1885-1954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本书出售、求购地址：https://www.jiaokey.com/book/detail/13475069.html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关键词搜索：https://www.jiaokey.com/tag/邹鲁自述  1885-1954.html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