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</w:t>
      </w:r>
    </w:p>
    <w:p>
      <w:r>
        <w:t>作者：张君斐编</w:t>
      </w:r>
    </w:p>
    <w:p>
      <w:r>
        <w:t>出版社：北京:中国农业大学出版社,2011.08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国际贸易实务 评论地址：https://www.jiaokey.com/book/detail/13475055.html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