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书名：蜡笔小新  小葵加油</w:t>
      </w:r>
    </w:p>
    <w:p>
      <w:r>
        <w:t>作者：（日）臼井仪人著；李慧莲，孟纪延译</w:t>
      </w:r>
    </w:p>
    <w:p>
      <w:r>
        <w:t>出版社：北京:现代出版社,2012.01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蜡笔小新  小葵加油 评论地址：https://www.jiaokey.com/book/detail/13475031.html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