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书名：高职生职业发展与就业指导教程</w:t>
      </w:r>
    </w:p>
    <w:p>
      <w:r>
        <w:t>作者：高仁泽总主编；柳晓夫主编；陈农心主审；廖志刚，钟志杰副主编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高职生职业发展与就业指导教程 评论地址：https://www.jiaokey.com/book/detail/13475027.html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