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大学生身心健康指导</w:t>
      </w:r>
    </w:p>
    <w:p>
      <w:r>
        <w:rPr>
          <w:rFonts w:ascii="宋体" w:hAnsi="宋体" w:eastAsia="宋体"/>
          <w:sz w:val="24"/>
        </w:rPr>
        <w:t>王林毅，杜安平主编；宋冰，王威沫，赵鹏云副主编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大学生身心健康指导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王林毅，杜安平主编；宋冰，王威沫，赵鹏云副主编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本书出售、求购地址：https://www.jiaokey.com/book/detail/13475012.html</w:t>
      </w:r>
    </w:p>
    <w:p>
      <w:r>
        <w:t>更多相关图书推荐：https://www.jiaokey.com</w:t>
      </w:r>
    </w:p>
    <w:p>
      <w:r>
        <w:t>王林毅，杜安平主编；宋冰，王威沫，赵鹏云副主编 其他作品：https://www.jiaokey.com/tag/王林毅，杜安平主编；宋冰，王威沫，赵鹏云副主编.html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关键词搜索：https://www.jiaokey.com/tag/大学生身心健康指导.html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