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书名：爱是人生最美的旅程</w:t>
      </w:r>
    </w:p>
    <w:p>
      <w:r>
        <w:t>作者：张蔷选编</w:t>
      </w:r>
    </w:p>
    <w:p>
      <w:r>
        <w:t>出版社：沈阳:万卷出版公司,2012.03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爱是人生最美的旅程 评论地址：https://www.jiaokey.com/book/detail/13474946.html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