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吸血鬼伯爵  德古拉之吻</w:t>
      </w:r>
    </w:p>
    <w:p>
      <w:r>
        <w:rPr>
          <w:rFonts w:ascii="宋体" w:hAnsi="宋体" w:eastAsia="宋体"/>
          <w:sz w:val="24"/>
        </w:rPr>
        <w:t>（爱尔兰）布莱姆·斯托克著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49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吸血鬼伯爵  德古拉之吻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（爱尔兰）布莱姆·斯托克著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西安:陕西师范大学出版社,2010.06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长篇小说-爱尔兰-现代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本书出售、求购地址：https://www.jiaokey.com/book/detail/13474938.html</w:t>
      </w:r>
    </w:p>
    <w:p>
      <w:r>
        <w:t>更多相关图书推荐：https://www.jiaokey.com</w:t>
      </w:r>
    </w:p>
    <w:p>
      <w:r>
        <w:t>（爱尔兰）布莱姆·斯托克著 其他作品：https://www.jiaokey.com/tag/（爱尔兰）布莱姆·斯托克著.html</w:t>
      </w:r>
    </w:p>
    <w:p>
      <w:r>
        <w:t>西安:陕西师范大学出版社,2010.06 出版图书：https://www.jiaokey.com/tag/西安:陕西师范大学出版社,2010.06.html</w:t>
      </w:r>
    </w:p>
    <w:p>
      <w:r>
        <w:t>关键词搜索：https://www.jiaokey.com/tag/长篇小说-爱尔兰-现代.html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