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书名：成品油营销管理点滴</w:t>
      </w:r>
    </w:p>
    <w:p>
      <w:r>
        <w:t>作者：王廷伟编著</w:t>
      </w:r>
    </w:p>
    <w:p>
      <w:r>
        <w:t>出版社：广州：华南理工大学出版社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成品油营销管理点滴 评论地址：https://www.jiaokey.com/book/detail/13474915.html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