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推销技巧</w:t>
      </w:r>
    </w:p>
    <w:p>
      <w:r>
        <w:rPr>
          <w:rFonts w:ascii="宋体" w:hAnsi="宋体" w:eastAsia="宋体"/>
          <w:sz w:val="24"/>
        </w:rPr>
        <w:t>李文新主编；刘祥凤，笱永莉，杨艳等副主编；万文军，刘祥凤，李文斯等编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李文新主编；刘祥凤，笱永莉，杨艳等副主编；万文军，刘祥凤，李文斯等编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本书出售、求购地址：https://www.jiaokey.com/book/detail/13474905.html</w:t>
      </w:r>
    </w:p>
    <w:p>
      <w:r>
        <w:t>更多相关图书推荐：https://www.jiaokey.com</w:t>
      </w:r>
    </w:p>
    <w:p>
      <w:r>
        <w:t>李文新主编；刘祥凤，笱永莉，杨艳等副主编；万文军，刘祥凤，李文斯等编 其他作品：https://www.jiaokey.com/tag/李文新主编；刘祥凤，笱永莉，杨艳等副主编；万文军，刘祥凤，李文斯等编.html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关键词搜索：https://www.jiaokey.com/tag/推销-高等职业教育-教材.html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