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  理论·实务·案例·习题  修订第4版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  理论·实务·案例·习题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企业管理-税收筹划-高等学校-教材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本书出售、求购地址：https://www.jiaokey.com/book/detail/13474899.html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关键词搜索：https://www.jiaokey.com/tag/企业管理-税收筹划-高等学校-教材.html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