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  从职场走向成功的第一步</w:t>
      </w:r>
    </w:p>
    <w:p>
      <w:r>
        <w:rPr>
          <w:rFonts w:ascii="宋体" w:hAnsi="宋体" w:eastAsia="宋体"/>
          <w:sz w:val="24"/>
        </w:rPr>
        <w:t>刘怡娟主编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  从职场走向成功的第一步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刘怡娟主编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本书出售、求购地址：https://www.jiaokey.com/book/detail/13474805.html</w:t>
      </w:r>
    </w:p>
    <w:p>
      <w:r>
        <w:t>更多相关图书推荐：https://www.jiaokey.com</w:t>
      </w:r>
    </w:p>
    <w:p>
      <w:r>
        <w:t>刘怡娟主编 其他作品：https://www.jiaokey.com/tag/刘怡娟主编.html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关键词搜索：https://www.jiaokey.com/tag/职业生涯规划  从职场走向成功的第一步.html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