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以管理为重心  第12版</w:t>
      </w:r>
    </w:p>
    <w:p>
      <w:r>
        <w:rPr>
          <w:rFonts w:ascii="宋体" w:hAnsi="宋体" w:eastAsia="宋体"/>
          <w:sz w:val="24"/>
        </w:rPr>
        <w:t>亨格瑞等著；罗炜改编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以管理为重心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亨格瑞等著；罗炜改编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本书出售、求购地址：https://www.jiaokey.com/book/detail/13474800.html</w:t>
      </w:r>
    </w:p>
    <w:p>
      <w:r>
        <w:t>更多相关图书推荐：https://www.jiaokey.com</w:t>
      </w:r>
    </w:p>
    <w:p>
      <w:r>
        <w:t>亨格瑞等著；罗炜改编 其他作品：https://www.jiaokey.com/tag/亨格瑞等著；罗炜改编.html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  以管理为重心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