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书名：中江兆民的政治活动与政治思想研究</w:t>
      </w:r>
    </w:p>
    <w:p>
      <w:r>
        <w:t>作者：何力群，李龙海著</w:t>
      </w:r>
    </w:p>
    <w:p>
      <w:r>
        <w:t>出版社：长春:东北师范大学出版社,2011.10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中江兆民的政治活动与政治思想研究 评论地址：https://www.jiaokey.com/book/detail/13474796.html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