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审视自我  社会学经典、当代和跨文化阅读  第6版</w:t>
      </w:r>
    </w:p>
    <w:p>
      <w:r>
        <w:rPr>
          <w:rFonts w:ascii="宋体" w:hAnsi="宋体" w:eastAsia="宋体"/>
          <w:sz w:val="24"/>
        </w:rPr>
        <w:t>（美）马雪尼斯（MacionisJ.J.）（美）贝诺克瑞提斯（Benokraitis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审视自我  社会学经典、当代和跨文化阅读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（美）马雪尼斯（MacionisJ.J.）（美）贝诺克瑞提斯（Benokraitis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本书出售、求购地址：https://www.jiaokey.com/book/detail/13474783.html</w:t>
      </w:r>
    </w:p>
    <w:p>
      <w:r>
        <w:t>更多相关图书推荐：https://www.jiaokey.com</w:t>
      </w:r>
    </w:p>
    <w:p>
      <w:r>
        <w:t>（美）马雪尼斯（MacionisJ.J.）（美）贝诺克瑞提斯（Benokraitis 其他作品：https://www.jiaokey.com/tag/（美）马雪尼斯（MacionisJ.J.）（美）贝诺克瑞提斯（Benokraitis.html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关键词搜索：https://www.jiaokey.com/tag/审视自我  社会学经典、当代和跨文化阅读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