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组织中的人际关系  技能与应用  第6版</w:t>
      </w:r>
    </w:p>
    <w:p>
      <w:r>
        <w:rPr>
          <w:rFonts w:ascii="宋体" w:hAnsi="宋体" w:eastAsia="宋体"/>
          <w:sz w:val="24"/>
        </w:rPr>
        <w:t>（美）卢西尔（Lussier，P.N.）著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组织中的人际关系  技能与应用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（美）卢西尔（Lussier，P.N.）著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本书出售、求购地址：https://www.jiaokey.com/book/detail/13474777.html</w:t>
      </w:r>
    </w:p>
    <w:p>
      <w:r>
        <w:t>更多相关图书推荐：https://www.jiaokey.com</w:t>
      </w:r>
    </w:p>
    <w:p>
      <w:r>
        <w:t>（美）卢西尔（Lussier，P.N.）著 其他作品：https://www.jiaokey.com/tag/（美）卢西尔（Lussier，P.N.）著.html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关键词搜索：https://www.jiaokey.com/tag/组织中的人际关系  技能与应用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