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书名：轻松学习布鲁斯吉他</w:t>
      </w:r>
    </w:p>
    <w:p>
      <w:r>
        <w:t>作者：（澳）史蒂夫·格里夫著；徐德译</w:t>
      </w:r>
    </w:p>
    <w:p>
      <w:r>
        <w:t>出版社：北京:人民音乐出版社,2012.05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轻松学习布鲁斯吉他 评论地址：https://www.jiaokey.com/book/detail/13474771.html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