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书名：新编高师钢琴实用教程  3</w:t>
      </w:r>
    </w:p>
    <w:p>
      <w:r>
        <w:t>作者：何上峰主编；本册执行主编梅寒，马薇，申莉娜，徐宁</w:t>
      </w:r>
    </w:p>
    <w:p>
      <w:r>
        <w:t>出版社：杭州：西泠印社出版社</w:t>
      </w:r>
    </w:p>
    <w:p>
      <w:r>
        <w:t>出版日期：2009.08</w:t>
      </w:r>
    </w:p>
    <w:p>
      <w:r>
        <w:t>总页数：172</w:t>
      </w:r>
    </w:p>
    <w:p>
      <w:r>
        <w:t>更多请访问教客网: www.jiaokey.com</w:t>
      </w:r>
    </w:p>
    <w:p>
      <w:r>
        <w:t>新编高师钢琴实用教程  3 评论地址：https://www.jiaokey.com/book/detail/13474752.html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