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四手联弹卷</w:t>
      </w:r>
    </w:p>
    <w:p>
      <w:r>
        <w:t>作者：方旻编著</w:t>
      </w:r>
    </w:p>
    <w:p>
      <w:r>
        <w:t>出版社：上海:上海音乐学院出版社,2012.05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钢琴  四手联弹卷 评论地址：https://www.jiaokey.com/book/detail/13474726.html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