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巴赫钢琴初级教程（全本）  安娜·玛格达莱娜键盘笔记本</w:t>
      </w:r>
    </w:p>
    <w:p>
      <w:r>
        <w:rPr>
          <w:rFonts w:ascii="宋体" w:hAnsi="宋体" w:eastAsia="宋体"/>
          <w:sz w:val="24"/>
        </w:rPr>
        <w:t>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巴赫钢琴初级教程（全本）  安娜·玛格达莱娜键盘笔记本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本书出售、求购地址：https://www.jiaokey.com/book/detail/13474717.html</w:t>
      </w:r>
    </w:p>
    <w:p>
      <w:r>
        <w:t>更多相关图书推荐：https://www.jiaokey.com</w:t>
      </w:r>
    </w:p>
    <w:p>
      <w:r>
        <w:t>赵晓生编注 其他作品：https://www.jiaokey.com/tag/赵晓生编注.html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关键词搜索：https://www.jiaokey.com/tag/巴赫钢琴初级教程（全本）  安娜·玛格达莱娜键盘笔记本.html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