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书名：二胡演奏独唱歌曲</w:t>
      </w:r>
    </w:p>
    <w:p>
      <w:r>
        <w:t>作者：赵寒阳，张国亮编著</w:t>
      </w:r>
    </w:p>
    <w:p>
      <w:r>
        <w:t>出版社：北京:同心出版社,2011.01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二胡演奏独唱歌曲 评论地址：https://www.jiaokey.com/book/detail/13474710.html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