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书名：巴赫平均律键盘曲集  结构分析版  套装共2册</w:t>
      </w:r>
    </w:p>
    <w:p>
      <w:r>
        <w:t>作者：赵晓生编著</w:t>
      </w:r>
    </w:p>
    <w:p>
      <w:r>
        <w:t>出版社：上海:上海音乐学院出版社,2012.01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巴赫平均律键盘曲集  结构分析版  套装共2册 评论地址：https://www.jiaokey.com/book/detail/13474708.html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