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中国宏观经济与发展改革研究  国家发展和改革委员会宏观经济研究院研究报告文集  2012</w:t>
      </w:r>
    </w:p>
    <w:p>
      <w:r>
        <w:rPr>
          <w:rFonts w:ascii="宋体" w:hAnsi="宋体" w:eastAsia="宋体"/>
          <w:sz w:val="24"/>
        </w:rPr>
        <w:t>朱之鑫主编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中国宏观经济与发展改革研究  国家发展和改革委员会宏观经济研究院研究报告文集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朱之鑫主编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本书出售、求购地址：https://www.jiaokey.com/book/detail/13474707.html</w:t>
      </w:r>
    </w:p>
    <w:p>
      <w:r>
        <w:t>更多相关图书推荐：https://www.jiaokey.com</w:t>
      </w:r>
    </w:p>
    <w:p>
      <w:r>
        <w:t>朱之鑫主编 其他作品：https://www.jiaokey.com/tag/朱之鑫主编.html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关键词搜索：https://www.jiaokey.com/tag/中国宏观经济与发展改革研究  国家发展和改革委员会宏观经济研究院研究报告文集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