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第7版</w:t>
      </w:r>
    </w:p>
    <w:p>
      <w:r>
        <w:rPr>
          <w:rFonts w:ascii="宋体" w:hAnsi="宋体" w:eastAsia="宋体"/>
          <w:sz w:val="24"/>
        </w:rPr>
        <w:t>（美）克鲁格曼（Krugman，P.R.），（美）奥布斯特菲尔德（Obstfeld，M.）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（美）克鲁格曼（Krugman，P.R.），（美）奥布斯特菲尔德（Obstfeld，M.）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本书出售、求购地址：https://www.jiaokey.com/book/detail/13474688.html</w:t>
      </w:r>
    </w:p>
    <w:p>
      <w:r>
        <w:t>更多相关图书推荐：https://www.jiaokey.com</w:t>
      </w:r>
    </w:p>
    <w:p>
      <w:r>
        <w:t>（美）克鲁格曼（Krugman，P.R.），（美）奥布斯特菲尔德（Obstfeld，M.） 其他作品：https://www.jiaokey.com/tag/（美）克鲁格曼（Krugman，P.R.），（美）奥布斯特菲尔德（Obstfeld，M.）.html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理论与政策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