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对外贸易视角下我国区域比较优势向竞争优势转化研究</w:t>
      </w:r>
    </w:p>
    <w:p>
      <w:r>
        <w:rPr>
          <w:rFonts w:ascii="宋体" w:hAnsi="宋体" w:eastAsia="宋体"/>
          <w:sz w:val="24"/>
        </w:rPr>
        <w:t>初大智主编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对外贸易视角下我国区域比较优势向竞争优势转化研究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本书出售、求购地址：https://www.jiaokey.com/book/detail/13474675.html</w:t>
      </w:r>
    </w:p>
    <w:p>
      <w:r>
        <w:t>更多相关图书推荐：https://www.jiaokey.com</w:t>
      </w:r>
    </w:p>
    <w:p>
      <w:r>
        <w:t>初大智主编 其他作品：https://www.jiaokey.com/tag/初大智主编.html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关键词搜索：https://www.jiaokey.com/tag/对外贸易视角下我国区域比较优势向竞争优势转化研究.html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