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书名：我只是敢与众不同</w:t>
      </w:r>
    </w:p>
    <w:p>
      <w:r>
        <w:t>作者：王茗心编译</w:t>
      </w:r>
    </w:p>
    <w:p>
      <w:r>
        <w:t>出版社：北京:华夏出版社,2014.01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我只是敢与众不同 评论地址：https://www.jiaokey.com/book/detail/13474591.html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