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诉讼指引与实务解答  物业纠纷</w:t>
      </w:r>
    </w:p>
    <w:p>
      <w:r>
        <w:rPr>
          <w:rFonts w:ascii="宋体" w:hAnsi="宋体" w:eastAsia="宋体"/>
          <w:sz w:val="24"/>
        </w:rPr>
        <w:t>范君主编；马克力，李东民，杨德嘉，李文平副主编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诉讼指引与实务解答  物业纠纷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范君主编；马克力，李东民，杨德嘉，李文平副主编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本书出售、求购地址：https://www.jiaokey.com/book/detail/13474585.html</w:t>
      </w:r>
    </w:p>
    <w:p>
      <w:r>
        <w:t>更多相关图书推荐：https://www.jiaokey.com</w:t>
      </w:r>
    </w:p>
    <w:p>
      <w:r>
        <w:t>范君主编；马克力，李东民，杨德嘉，李文平副主编 其他作品：https://www.jiaokey.com/tag/范君主编；马克力，李东民，杨德嘉，李文平副主编.html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关键词搜索：https://www.jiaokey.com/tag/诉讼指引与实务解答  物业纠纷.html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