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书名：新世纪中国电影读片报告</w:t>
      </w:r>
    </w:p>
    <w:p>
      <w:r>
        <w:t>作者：袁庆丰著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总页数：288</w:t>
      </w:r>
    </w:p>
    <w:p>
      <w:r>
        <w:t>更多请访问教客网: www.jiaokey.com</w:t>
      </w:r>
    </w:p>
    <w:p>
      <w:r>
        <w:t>新世纪中国电影读片报告 评论地址：https://www.jiaokey.com/book/detail/13474578.html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