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 日记  上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 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本书出售、求购地址：https://www.jiaokey.com/book/detail/13474575.html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关键词搜索：https://www.jiaokey.com/tag/任访秋文集  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