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传播学教程  第2版  辅导与习题集  配人大社·郭庆光《传播学教程》  第2版  考研辅导</w:t>
      </w:r>
    </w:p>
    <w:p>
      <w:r>
        <w:rPr>
          <w:rFonts w:ascii="宋体" w:hAnsi="宋体" w:eastAsia="宋体"/>
          <w:sz w:val="24"/>
        </w:rPr>
        <w:t>夏晓鸣，方迎丰著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传播学教程  第2版  辅导与习题集  配人大社·郭庆光《传播学教程》  第2版  考研辅导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夏晓鸣，方迎丰著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传播学-高等学校-教学参考资料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本书出售、求购地址：https://www.jiaokey.com/book/detail/13474564.html</w:t>
      </w:r>
    </w:p>
    <w:p>
      <w:r>
        <w:t>更多相关图书推荐：https://www.jiaokey.com</w:t>
      </w:r>
    </w:p>
    <w:p>
      <w:r>
        <w:t>夏晓鸣，方迎丰著 其他作品：https://www.jiaokey.com/tag/夏晓鸣，方迎丰著.html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关键词搜索：https://www.jiaokey.com/tag/传播学-高等学校-教学参考资料.html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