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上吧！漫画达人必修课  综合篇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上吧！漫画达人必修课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本书出售、求购地址：https://www.jiaokey.com/book/detail/13474555.html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关键词搜索：https://www.jiaokey.com/tag/上吧！漫画达人必修课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