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理解媒介  媒介与文化研究的关键文本</w:t>
      </w:r>
    </w:p>
    <w:p>
      <w:r>
        <w:rPr>
          <w:rFonts w:ascii="宋体" w:hAnsi="宋体" w:eastAsia="宋体"/>
          <w:sz w:val="24"/>
        </w:rPr>
        <w:t>（美）阿瑟·伯格（BERGERA.A.）著；秦洁译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理解媒介  媒介与文化研究的关键文本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（美）阿瑟·伯格（BERGERA.A.）著；秦洁译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本书出售、求购地址：https://www.jiaokey.com/book/detail/13474542.html</w:t>
      </w:r>
    </w:p>
    <w:p>
      <w:r>
        <w:t>更多相关图书推荐：https://www.jiaokey.com</w:t>
      </w:r>
    </w:p>
    <w:p>
      <w:r>
        <w:t>（美）阿瑟·伯格（BERGERA.A.）著；秦洁译 其他作品：https://www.jiaokey.com/tag/（美）阿瑟·伯格（BERGERA.A.）著；秦洁译.html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关键词搜索：https://www.jiaokey.com/tag/理解媒介  媒介与文化研究的关键文本.html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