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政治学·法学·社会学分册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政治学·法学·社会学分册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百科全书(地点: 中国) 政治学(地点: 中国) 法学(地点: 中国) 社会学(地点: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本书出售、求购地址：https://www.jiaokey.com/book/detail/13474416.html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关键词搜索：https://www.jiaokey.com/tag/百科全书(地点: 中国) 政治学(地点: 中国) 法学(地点: 中国) 社会学(地点: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