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文化、体育分册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文化、体育分册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百科全书(地点: 中国) 文化(学科: 百科全书) 体育(学科: 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本书出售、求购地址：https://www.jiaokey.com/book/detail/13474415.html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关键词搜索：https://www.jiaokey.com/tag/百科全书(地点: 中国) 文化(学科: 百科全书) 体育(学科: 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