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中国现代史分册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中国现代史分册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现代史-中国-百科全书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本书出售、求购地址：https://www.jiaokey.com/book/detail/13474414.html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关键词搜索：https://www.jiaokey.com/tag/现代史-中国-百科全书.html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