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全国“严打”整治斗争成果展画册</w:t>
      </w:r>
    </w:p>
    <w:p>
      <w:r>
        <w:rPr>
          <w:rFonts w:ascii="宋体" w:hAnsi="宋体" w:eastAsia="宋体"/>
          <w:sz w:val="24"/>
        </w:rPr>
        <w:t>陈冀平主编；中共中央政法委员会，中央社会治安综合治理委员会编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全国“严打”整治斗争成果展画册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陈冀平主编；中共中央政法委员会，中央社会治安综合治理委员会编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本书出售、求购地址：https://www.jiaokey.com/book/detail/13474398.html</w:t>
      </w:r>
    </w:p>
    <w:p>
      <w:r>
        <w:t>更多相关图书推荐：https://www.jiaokey.com</w:t>
      </w:r>
    </w:p>
    <w:p>
      <w:r>
        <w:t>陈冀平主编；中共中央政法委员会，中央社会治安综合治理委员会编 其他作品：https://www.jiaokey.com/tag/陈冀平主编；中共中央政法委员会，中央社会治安综合治理委员会编.html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关键词搜索：https://www.jiaokey.com/tag/全国“严打”整治斗争成果展画册.html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