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书名：彝文典籍图录  下  彝  汉</w:t>
      </w:r>
    </w:p>
    <w:p>
      <w:r>
        <w:t>作者：王继超，陈光明主编</w:t>
      </w:r>
    </w:p>
    <w:p>
      <w:r>
        <w:t>出版社：贵阳：贵州民族出版社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彝文典籍图录  下  彝  汉 评论地址：https://www.jiaokey.com/book/detail/13474372.html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